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294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13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Король Е.П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Чернова М.В.,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 О.В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Чернову Михаилу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 и процентов за пользование чужими денежными средствами,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Сургута 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Чернов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(ИНН 8602020249, ОГРН 1028600603525)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неосновательное обогащение за пользование земельным участком с кадастровым номером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..****.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865,06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12.03.2014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12.09.2023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от суммы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865,06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13.09.2023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день фактической уплаты за каждый день просрочки.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Чернова Михаила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00,00 руб. в доход местного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Style w:val="cat-UserDefinedgrp-22rplc-27"/>
          <w:rFonts w:ascii="Times New Roman" w:eastAsia="Times New Roman" w:hAnsi="Times New Roman" w:cs="Times New Roman"/>
        </w:rPr>
        <w:t>...*****</w:t>
      </w:r>
    </w:p>
    <w:p>
      <w:pPr>
        <w:spacing w:before="0" w:after="0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ExternalSystemDefinedgrp-19rplc-11">
    <w:name w:val="cat-ExternalSystemDefined grp-19 rplc-11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PassportDatagrp-16rplc-22">
    <w:name w:val="cat-PassportData grp-16 rplc-22"/>
    <w:basedOn w:val="DefaultParagraphFont"/>
  </w:style>
  <w:style w:type="character" w:customStyle="1" w:styleId="cat-ExternalSystemDefinedgrp-20rplc-23">
    <w:name w:val="cat-ExternalSystemDefined grp-20 rplc-23"/>
    <w:basedOn w:val="DefaultParagraphFont"/>
  </w:style>
  <w:style w:type="character" w:customStyle="1" w:styleId="cat-ExternalSystemDefinedgrp-19rplc-24">
    <w:name w:val="cat-ExternalSystemDefined grp-19 rplc-24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